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目迷·耽美  第1卷  江湖有事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目迷·耽美  第1卷  江湖有事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本书出售、求购地址：https://www.jiaokey.com/book/detail/11983827.html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关键词搜索：https://www.jiaokey.com/tag/目迷·耽美  第1卷  江湖有事.html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