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全国高等院校统编教材·设计类专业  工业设计概论</w:t>
      </w:r>
    </w:p>
    <w:p>
      <w:r>
        <w:rPr>
          <w:rFonts w:ascii="宋体" w:hAnsi="宋体" w:eastAsia="宋体"/>
          <w:sz w:val="24"/>
        </w:rPr>
        <w:t>张峻霞主编；商云男，段金娟副主编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全国高等院校统编教材·设计类专业  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张峻霞主编；商云男，段金娟副主编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本书出售、求购地址：https://www.jiaokey.com/book/detail/11983811.html</w:t>
      </w:r>
    </w:p>
    <w:p>
      <w:r>
        <w:t>更多相关图书推荐：https://www.jiaokey.com</w:t>
      </w:r>
    </w:p>
    <w:p>
      <w:r>
        <w:t>张峻霞主编；商云男，段金娟副主编 其他作品：https://www.jiaokey.com/tag/张峻霞主编；商云男，段金娟副主编.html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关键词搜索：https://www.jiaokey.com/tag/全国高等院校统编教材·设计类专业  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