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宋子文驻美时期电报选  1940-1943</w:t>
      </w:r>
    </w:p>
    <w:p>
      <w:r>
        <w:rPr>
          <w:rFonts w:ascii="宋体" w:hAnsi="宋体" w:eastAsia="宋体"/>
          <w:sz w:val="24"/>
        </w:rPr>
        <w:t>吴景平，郭岱君主编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0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宋子文驻美时期电报选  1940-1943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吴景平，郭岱君主编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蒋介石（1887-1975）-电报-汇编-1940-1943  宋子文（1894-1971）-1940-1943  抗日战争-史料-中国-1943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本书出售、求购地址：https://www.jiaokey.com/book/detail/11983783.html</w:t>
      </w:r>
    </w:p>
    <w:p>
      <w:r>
        <w:t>更多相关图书推荐：https://www.jiaokey.com</w:t>
      </w:r>
    </w:p>
    <w:p>
      <w:r>
        <w:t>吴景平，郭岱君主编 其他作品：https://www.jiaokey.com/tag/吴景平，郭岱君主编.html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关键词搜索：https://www.jiaokey.com/tag/蒋介石（1887-1975）-电报-汇编-1940-1943  宋子文（1894-1971）-1940-1943  抗日战争-史料-中国-1943.html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