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新大陆的再发现  周恩来与拉丁美洲</w:t>
      </w:r>
    </w:p>
    <w:p>
      <w:r>
        <w:rPr>
          <w:rFonts w:ascii="宋体" w:hAnsi="宋体" w:eastAsia="宋体"/>
          <w:sz w:val="24"/>
        </w:rPr>
        <w:t>黄志良著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新大陆的再发现  周恩来与拉丁美洲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北京:世界知识出版社,2004.01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周恩来(学科:生平事迹)周恩来国际关系史(地点:中国地点:拉丁美洲)国际关系史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本书出售、求购地址：https://www.jiaokey.com/book/detail/11983782.html</w:t>
      </w:r>
    </w:p>
    <w:p>
      <w:r>
        <w:t>更多相关图书推荐：https://www.jiaokey.com</w:t>
      </w:r>
    </w:p>
    <w:p>
      <w:r>
        <w:t>黄志良著 其他作品：https://www.jiaokey.com/tag/黄志良著.html</w:t>
      </w:r>
    </w:p>
    <w:p>
      <w:r>
        <w:t>北京:世界知识出版社,2004.01 出版图书：https://www.jiaokey.com/tag/北京:世界知识出版社,2004.01.html</w:t>
      </w:r>
    </w:p>
    <w:p>
      <w:r>
        <w:t>关键词搜索：https://www.jiaokey.com/tag/周恩来(学科:生平事迹)周恩来国际关系史(地点:中国地点:拉丁美洲)国际关系史.html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