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书名：我肩负的使命：马共中央政治局委员阿成回忆录之四</w:t>
      </w:r>
    </w:p>
    <w:p>
      <w:r>
        <w:t>作者：单汝洪</w:t>
      </w:r>
    </w:p>
    <w:p>
      <w:r>
        <w:t>出版社：南昌：二十一世纪出版社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我肩负的使命：马共中央政治局委员阿成回忆录之四 评论地址：https://www.jiaokey.com/book/detail/11983772.html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