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阅读中国系列  真理与历史：傅斯年、陈寅恪的史学思想与民族认同</w:t>
      </w:r>
    </w:p>
    <w:p>
      <w:r>
        <w:rPr>
          <w:rFonts w:ascii="宋体" w:hAnsi="宋体" w:eastAsia="宋体"/>
          <w:sz w:val="24"/>
        </w:rPr>
        <w:t>（德）施耐德著；关山，李貌华译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阅读中国系列  真理与历史：傅斯年、陈寅恪的史学思想与民族认同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（德）施耐德著；关山，李貌华译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本书出售、求购地址：https://www.jiaokey.com/book/detail/11983718.html</w:t>
      </w:r>
    </w:p>
    <w:p>
      <w:r>
        <w:t>更多相关图书推荐：https://www.jiaokey.com</w:t>
      </w:r>
    </w:p>
    <w:p>
      <w:r>
        <w:t>（德）施耐德著；关山，李貌华译 其他作品：https://www.jiaokey.com/tag/（德）施耐德著；关山，李貌华译.html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关键词搜索：https://www.jiaokey.com/tag/阅读中国系列  真理与历史：傅斯年、陈寅恪的史学思想与民族认同.html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