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书名：福建广播电视大学2005学年度入学水平课程试卷及答案  合订本</w:t>
      </w:r>
    </w:p>
    <w:p>
      <w:r>
        <w:t>作者：</w:t>
      </w:r>
    </w:p>
    <w:p>
      <w:r>
        <w:t>出版社：</w:t>
      </w:r>
    </w:p>
    <w:p>
      <w:r>
        <w:t>出版日期：2005.02</w:t>
      </w:r>
    </w:p>
    <w:p>
      <w:r>
        <w:t>总页数：189</w:t>
      </w:r>
    </w:p>
    <w:p>
      <w:r>
        <w:t>更多请访问教客网: www.jiaokey.com</w:t>
      </w:r>
    </w:p>
    <w:p>
      <w:r>
        <w:t>福建广播电视大学2005学年度入学水平课程试卷及答案  合订本 评论地址：https://www.jiaokey.com/book/detail/11983717.html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