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书名：手绘POP创意标题字</w:t>
      </w:r>
    </w:p>
    <w:p>
      <w:r>
        <w:t>作者：王猛编著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手绘POP创意标题字 评论地址：https://www.jiaokey.com/book/detail/11983675.html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