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书名：经济学的思维方式  第11版</w:t>
      </w:r>
    </w:p>
    <w:p>
      <w:r>
        <w:t>作者：（美）保罗·海恩，彼得·勃特克，大卫·普雷契特科著；马昕，陈宇译</w:t>
      </w:r>
    </w:p>
    <w:p>
      <w:r>
        <w:t>出版社：</w:t>
      </w:r>
    </w:p>
    <w:p>
      <w:r>
        <w:t>出版日期：2008.05</w:t>
      </w:r>
    </w:p>
    <w:p>
      <w:r>
        <w:t>总页数：12,10,457</w:t>
      </w:r>
    </w:p>
    <w:p>
      <w:r>
        <w:t>更多请访问教客网: www.jiaokey.com</w:t>
      </w:r>
    </w:p>
    <w:p>
      <w:r>
        <w:t>经济学的思维方式  第11版 评论地址：https://www.jiaokey.com/book/detail/11983658.html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