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全国二级建造师执业资格考试复习导航  建设工程施工管理</w:t>
      </w:r>
    </w:p>
    <w:p>
      <w:r>
        <w:rPr>
          <w:rFonts w:ascii="宋体" w:hAnsi="宋体" w:eastAsia="宋体"/>
          <w:sz w:val="24"/>
        </w:rPr>
        <w:t>夏立明，朱俊文主编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全国二级建造师执业资格考试复习导航  建设工程施工管理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夏立明，朱俊文主编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建筑工程-施工管理-建筑师-资格考核-自学参考资料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本书出售、求购地址：https://www.jiaokey.com/book/detail/11983597.html</w:t>
      </w:r>
    </w:p>
    <w:p>
      <w:r>
        <w:t>更多相关图书推荐：https://www.jiaokey.com</w:t>
      </w:r>
    </w:p>
    <w:p>
      <w:r>
        <w:t>夏立明，朱俊文主编 其他作品：https://www.jiaokey.com/tag/夏立明，朱俊文主编.html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关键词搜索：https://www.jiaokey.com/tag/建筑工程-施工管理-建筑师-资格考核-自学参考资料.html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