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书名：第八届全国高校经济管理类专业实验室建设研讨会论文集</w:t>
      </w:r>
    </w:p>
    <w:p>
      <w:r>
        <w:t>作者：陈禹主编；刘星，方美琪副主编</w:t>
      </w:r>
    </w:p>
    <w:p>
      <w:r>
        <w:t>出版社：重庆：重庆大学出版社</w:t>
      </w:r>
    </w:p>
    <w:p>
      <w:r>
        <w:t>出版日期：2008.04</w:t>
      </w:r>
    </w:p>
    <w:p>
      <w:r>
        <w:t>总页数：257</w:t>
      </w:r>
    </w:p>
    <w:p>
      <w:r>
        <w:t>更多请访问教客网: www.jiaokey.com</w:t>
      </w:r>
    </w:p>
    <w:p>
      <w:r>
        <w:t>第八届全国高校经济管理类专业实验室建设研讨会论文集 评论地址：https://www.jiaokey.com/book/detail/11983594.html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