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胜诉：法庭辩论技巧</w:t>
      </w:r>
    </w:p>
    <w:p>
      <w:r>
        <w:rPr>
          <w:rFonts w:ascii="宋体" w:hAnsi="宋体" w:eastAsia="宋体"/>
          <w:sz w:val="24"/>
        </w:rPr>
        <w:t>（美）格里·思朋斯著；牟文富，刘强译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胜诉：法庭辩论技巧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（美）格里·思朋斯著；牟文富，刘强译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本书出售、求购地址：https://www.jiaokey.com/book/detail/11983571.html</w:t>
      </w:r>
    </w:p>
    <w:p>
      <w:r>
        <w:t>更多相关图书推荐：https://www.jiaokey.com</w:t>
      </w:r>
    </w:p>
    <w:p>
      <w:r>
        <w:t>（美）格里·思朋斯著；牟文富，刘强译 其他作品：https://www.jiaokey.com/tag/（美）格里·思朋斯著；牟文富，刘强译.html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关键词搜索：https://www.jiaokey.com/tag/胜诉：法庭辩论技巧.html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