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电工学二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电工学二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本书出售、求购地址：https://www.jiaokey.com/book/detail/11983524.html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  电工学二.html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