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非参数支持向量回归和分类理论及其在金融市场预测中的应用</w:t>
      </w:r>
    </w:p>
    <w:p>
      <w:r>
        <w:rPr>
          <w:rFonts w:ascii="宋体" w:hAnsi="宋体" w:eastAsia="宋体"/>
          <w:sz w:val="24"/>
        </w:rPr>
        <w:t>陈诗一著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非参数支持向量回归和分类理论及其在金融市场预测中的应用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陈诗一著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本书出售、求购地址：https://www.jiaokey.com/book/detail/11983520.html</w:t>
      </w:r>
    </w:p>
    <w:p>
      <w:r>
        <w:t>更多相关图书推荐：https://www.jiaokey.com</w:t>
      </w:r>
    </w:p>
    <w:p>
      <w:r>
        <w:t>陈诗一著 其他作品：https://www.jiaokey.com/tag/陈诗一著.html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关键词搜索：https://www.jiaokey.com/tag/非参数支持向量回归和分类理论及其在金融市场预测中的应用.html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