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感悟创造：复杂系统创造论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感悟创造：复杂系统创造论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本书出售、求购地址：https://www.jiaokey.com/book/detail/11983431.html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关键词搜索：https://www.jiaokey.com/tag/感悟创造：复杂系统创造论.html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