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图像学：12世纪到18世纪的宗教艺术</w:t>
      </w:r>
    </w:p>
    <w:p>
      <w:r>
        <w:rPr>
          <w:rFonts w:ascii="宋体" w:hAnsi="宋体" w:eastAsia="宋体"/>
          <w:sz w:val="24"/>
        </w:rPr>
        <w:t>（法）埃米尔·马勒著；梅娜芳译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图像学：12世纪到18世纪的宗教艺术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（法）埃米尔·马勒著；梅娜芳译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本书出售、求购地址：https://www.jiaokey.com/book/detail/11983430.html</w:t>
      </w:r>
    </w:p>
    <w:p>
      <w:r>
        <w:t>更多相关图书推荐：https://www.jiaokey.com</w:t>
      </w:r>
    </w:p>
    <w:p>
      <w:r>
        <w:t>（法）埃米尔·马勒著；梅娜芳译 其他作品：https://www.jiaokey.com/tag/（法）埃米尔·马勒著；梅娜芳译.html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关键词搜索：https://www.jiaokey.com/tag/图像学：12世纪到18世纪的宗教艺术.html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