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书名：矫饰主义先声  蓬托尔莫</w:t>
      </w:r>
    </w:p>
    <w:p>
      <w:r>
        <w:t>作者：林姿君著</w:t>
      </w:r>
    </w:p>
    <w:p>
      <w:r>
        <w:t>出版社：石家庄:河北教育出版社,2006.10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矫饰主义先声  蓬托尔莫 评论地址：https://www.jiaokey.com/book/detail/11983422.html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