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静观热潮  透过20世纪末中国美学及相关艺术现象的窗口</w:t>
      </w:r>
    </w:p>
    <w:p>
      <w:r>
        <w:rPr>
          <w:rFonts w:ascii="宋体" w:hAnsi="宋体" w:eastAsia="宋体"/>
          <w:sz w:val="24"/>
        </w:rPr>
        <w:t>霍绪德著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静观热潮  透过20世纪末中国美学及相关艺术现象的窗口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美学思想(学科: 研究 地点: 中国 年代: 20世纪) 艺术(学科: 研究 地点: 中国 年代: 20世纪) 美学思想 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本书出售、求购地址：https://www.jiaokey.com/book/detail/11983395.html</w:t>
      </w:r>
    </w:p>
    <w:p>
      <w:r>
        <w:t>更多相关图书推荐：https://www.jiaokey.com</w:t>
      </w:r>
    </w:p>
    <w:p>
      <w:r>
        <w:t>霍绪德著 其他作品：https://www.jiaokey.com/tag/霍绪德著.html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关键词搜索：https://www.jiaokey.com/tag/美学思想(学科: 研究 地点: 中国 年代: 20世纪) 艺术(学科: 研究 地点: 中国 年代: 20世纪) 美学思想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