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中外书法名家讲演录  下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中外书法名家讲演录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本书出售、求购地址：https://www.jiaokey.com/book/detail/11983385.html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关键词搜索：https://www.jiaokey.com/tag/中外书法名家讲演录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