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21世纪电工电子学课程系列教材  电工电子实验教程  第3版</w:t>
      </w:r>
    </w:p>
    <w:p>
      <w:r>
        <w:rPr>
          <w:rFonts w:ascii="宋体" w:hAnsi="宋体" w:eastAsia="宋体"/>
          <w:sz w:val="24"/>
        </w:rPr>
        <w:t>陈明义主编；宋学瑞，赖旭芝，罗桂娥，李飞副主编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21世纪电工电子学课程系列教材  电工电子实验教程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陈明义主编；宋学瑞，赖旭芝，罗桂娥，李飞副主编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本书出售、求购地址：https://www.jiaokey.com/book/detail/11983369.html</w:t>
      </w:r>
    </w:p>
    <w:p>
      <w:r>
        <w:t>更多相关图书推荐：https://www.jiaokey.com</w:t>
      </w:r>
    </w:p>
    <w:p>
      <w:r>
        <w:t>陈明义主编；宋学瑞，赖旭芝，罗桂娥，李飞副主编 其他作品：https://www.jiaokey.com/tag/陈明义主编；宋学瑞，赖旭芝，罗桂娥，李飞副主编.html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关键词搜索：https://www.jiaokey.com/tag/21世纪电工电子学课程系列教材  电工电子实验教程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