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亲历创业：从硅谷到中关村</w:t>
      </w:r>
    </w:p>
    <w:p>
      <w:r>
        <w:rPr>
          <w:rFonts w:ascii="宋体" w:hAnsi="宋体" w:eastAsia="宋体"/>
          <w:sz w:val="24"/>
        </w:rPr>
        <w:t>张锡盛著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3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亲历创业：从硅谷到中关村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高技术产业-企业管理-经验-北京市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本书出售、求购地址：https://www.jiaokey.com/book/detail/11983360.html</w:t>
      </w:r>
    </w:p>
    <w:p>
      <w:r>
        <w:t>更多相关图书推荐：https://www.jiaokey.com</w:t>
      </w:r>
    </w:p>
    <w:p>
      <w:r>
        <w:t>张锡盛著 其他作品：https://www.jiaokey.com/tag/张锡盛著.html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关键词搜索：https://www.jiaokey.com/tag/高技术产业-企业管理-经验-北京市.html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