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书名：每天给自己一个希望  最新珍藏读本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每天给自己一个希望  最新珍藏读本 评论地址：https://www.jiaokey.com/book/detail/11983354.html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