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书名：解谜《毛泽东自传》</w:t>
      </w:r>
    </w:p>
    <w:p>
      <w:r>
        <w:t>作者：丁晓平著</w:t>
      </w:r>
    </w:p>
    <w:p>
      <w:r>
        <w:t>出版社：北京：中国青年出版社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解谜《毛泽东自传》 评论地址：https://www.jiaokey.com/book/detail/11983342.html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