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布哈拉历险记</w:t>
      </w:r>
    </w:p>
    <w:p>
      <w:r>
        <w:rPr>
          <w:rFonts w:ascii="宋体" w:hAnsi="宋体" w:eastAsia="宋体"/>
          <w:sz w:val="24"/>
        </w:rPr>
        <w:t>（俄）L·索罗夫耶夫著；青闰，何晓瑶，冉玉体译注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布哈拉历险记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（俄）L·索罗夫耶夫著；青闰，何晓瑶，冉玉体译注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本书出售、求购地址：https://www.jiaokey.com/book/detail/11983338.html</w:t>
      </w:r>
    </w:p>
    <w:p>
      <w:r>
        <w:t>更多相关图书推荐：https://www.jiaokey.com</w:t>
      </w:r>
    </w:p>
    <w:p>
      <w:r>
        <w:t>（俄）L·索罗夫耶夫著；青闰，何晓瑶，冉玉体译注 其他作品：https://www.jiaokey.com/tag/（俄）L·索罗夫耶夫著；青闰，何晓瑶，冉玉体译注.html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关键词搜索：https://www.jiaokey.com/tag/布哈拉历险记.html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