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大学英语四级考试一本通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本书出售、求购地址：https://www.jiaokey.com/book/detail/11983330.html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关键词搜索：https://www.jiaokey.com/tag/大学英语四级考试一本通.html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