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先进制造环境下的控制图技术</w:t>
      </w:r>
    </w:p>
    <w:p>
      <w:r>
        <w:rPr>
          <w:rFonts w:ascii="宋体" w:hAnsi="宋体" w:eastAsia="宋体"/>
          <w:sz w:val="24"/>
        </w:rPr>
        <w:t>崔敬巍，谢里阳，叶旭明编著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先进制造环境下的控制图技术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崔敬巍，谢里阳，叶旭明编著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统计控制：质量控制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本书出售、求购地址：https://www.jiaokey.com/book/detail/11983312.html</w:t>
      </w:r>
    </w:p>
    <w:p>
      <w:r>
        <w:t>更多相关图书推荐：https://www.jiaokey.com</w:t>
      </w:r>
    </w:p>
    <w:p>
      <w:r>
        <w:t>崔敬巍，谢里阳，叶旭明编著 其他作品：https://www.jiaokey.com/tag/崔敬巍，谢里阳，叶旭明编著.html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关键词搜索：https://www.jiaokey.com/tag/统计控制：质量控制.html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