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Contourlet变换 影像处理应用</w:t>
      </w:r>
    </w:p>
    <w:p>
      <w:r>
        <w:rPr>
          <w:rFonts w:ascii="宋体" w:hAnsi="宋体" w:eastAsia="宋体"/>
          <w:sz w:val="24"/>
        </w:rPr>
        <w:t>林立宇，张友焱，孙涛，秦前清编著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Contourlet变换 影像处理应用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林立宇，张友焱，孙涛，秦前清编著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本书出售、求购地址：https://www.jiaokey.com/book/detail/11983295.html</w:t>
      </w:r>
    </w:p>
    <w:p>
      <w:r>
        <w:t>更多相关图书推荐：https://www.jiaokey.com</w:t>
      </w:r>
    </w:p>
    <w:p>
      <w:r>
        <w:t>林立宇，张友焱，孙涛，秦前清编著 其他作品：https://www.jiaokey.com/tag/林立宇，张友焱，孙涛，秦前清编著.html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关键词搜索：https://www.jiaokey.com/tag/Contourlet变换 影像处理应用.html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