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全世界成功人士都在用的100个博弈智慧</w:t>
      </w:r>
    </w:p>
    <w:p>
      <w:r>
        <w:rPr>
          <w:rFonts w:ascii="宋体" w:hAnsi="宋体" w:eastAsia="宋体"/>
          <w:sz w:val="24"/>
        </w:rPr>
        <w:t>宿春礼，邢群麟编著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全世界成功人士都在用的100个博弈智慧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本书出售、求购地址：https://www.jiaokey.com/book/detail/11983287.html</w:t>
      </w:r>
    </w:p>
    <w:p>
      <w:r>
        <w:t>更多相关图书推荐：https://www.jiaokey.com</w:t>
      </w:r>
    </w:p>
    <w:p>
      <w:r>
        <w:t>宿春礼，邢群麟编著 其他作品：https://www.jiaokey.com/tag/宿春礼，邢群麟编著.html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关键词搜索：https://www.jiaokey.com/tag/全世界成功人士都在用的100个博弈智慧.html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