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全国高等农林院校教材  自然资源与环境经济学</w:t>
      </w:r>
    </w:p>
    <w:p>
      <w:r>
        <w:rPr>
          <w:rFonts w:ascii="宋体" w:hAnsi="宋体" w:eastAsia="宋体"/>
          <w:sz w:val="24"/>
        </w:rPr>
        <w:t>过建春主编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全国高等农林院校教材  自然资源与环境经济学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本书出售、求购地址：https://www.jiaokey.com/book/detail/11983241.html</w:t>
      </w:r>
    </w:p>
    <w:p>
      <w:r>
        <w:t>更多相关图书推荐：https://www.jiaokey.com</w:t>
      </w:r>
    </w:p>
    <w:p>
      <w:r>
        <w:t>过建春主编 其他作品：https://www.jiaokey.com/tag/过建春主编.html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关键词搜索：https://www.jiaokey.com/tag/全国高等农林院校教材  自然资源与环境经济学.html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