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途中的镜子：文学与现实世界</w:t>
      </w:r>
    </w:p>
    <w:p>
      <w:r>
        <w:rPr>
          <w:rFonts w:ascii="宋体" w:hAnsi="宋体" w:eastAsia="宋体"/>
          <w:sz w:val="24"/>
        </w:rPr>
        <w:t>（美）莫里斯·迪克斯坦著；刘玉宇译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途中的镜子：文学与现实世界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（美）莫里斯·迪克斯坦著；刘玉宇译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本书出售、求购地址：https://www.jiaokey.com/book/detail/11983221.html</w:t>
      </w:r>
    </w:p>
    <w:p>
      <w:r>
        <w:t>更多相关图书推荐：https://www.jiaokey.com</w:t>
      </w:r>
    </w:p>
    <w:p>
      <w:r>
        <w:t>（美）莫里斯·迪克斯坦著；刘玉宇译 其他作品：https://www.jiaokey.com/tag/（美）莫里斯·迪克斯坦著；刘玉宇译.html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关键词搜索：https://www.jiaokey.com/tag/途中的镜子：文学与现实世界.html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