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书名：机械密封</w:t>
      </w:r>
    </w:p>
    <w:p>
      <w:r>
        <w:t>作者：（日）鹫田彰著；潘鸿猷译</w:t>
      </w:r>
    </w:p>
    <w:p>
      <w:r>
        <w:t>出版社：化学工业部设备设计技术中心站</w:t>
      </w:r>
    </w:p>
    <w:p>
      <w:r>
        <w:t>出版日期：1979.06</w:t>
      </w:r>
    </w:p>
    <w:p>
      <w:r>
        <w:t>总页数：161</w:t>
      </w:r>
    </w:p>
    <w:p>
      <w:r>
        <w:t>更多请访问教客网: www.jiaokey.com</w:t>
      </w:r>
    </w:p>
    <w:p>
      <w:r>
        <w:t>机械密封 评论地址：https://www.jiaokey.com/book/detail/11983180.html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