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中国建筑与表现年鉴  2008  商业建筑  下</w:t>
      </w:r>
    </w:p>
    <w:p>
      <w:r>
        <w:rPr>
          <w:rFonts w:ascii="宋体" w:hAnsi="宋体" w:eastAsia="宋体"/>
          <w:sz w:val="24"/>
        </w:rPr>
        <w:t>香港日瀚国际文化有限公司编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中国建筑与表现年鉴  2008  商业建筑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香港日瀚国际文化有限公司编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本书出售、求购地址：https://www.jiaokey.com/book/detail/11983155.html</w:t>
      </w:r>
    </w:p>
    <w:p>
      <w:r>
        <w:t>更多相关图书推荐：https://www.jiaokey.com</w:t>
      </w:r>
    </w:p>
    <w:p>
      <w:r>
        <w:t>香港日瀚国际文化有限公司编 其他作品：https://www.jiaokey.com/tag/香港日瀚国际文化有限公司编.html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关键词搜索：https://www.jiaokey.com/tag/中国建筑与表现年鉴  2008  商业建筑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