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学玩Windows Vista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学玩Windows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本书出售、求购地址：https://www.jiaokey.com/book/detail/11983113.html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关键词搜索：https://www.jiaokey.com/tag/学玩Windows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