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揭秘Photoshop矢量设计艺术 路径、形状与文字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揭秘Photoshop矢量设计艺术 路径、形状与文字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本书出售、求购地址：https://www.jiaokey.com/book/detail/11983089.html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关键词搜索：https://www.jiaokey.com/tag/揭秘Photoshop矢量设计艺术 路径、形状与文字.html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