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网络安全通信协议</w:t>
      </w:r>
    </w:p>
    <w:p>
      <w:r>
        <w:rPr>
          <w:rFonts w:ascii="宋体" w:hAnsi="宋体" w:eastAsia="宋体"/>
          <w:sz w:val="24"/>
        </w:rPr>
        <w:t>陈性元，杨艳，任志宇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网络安全通信协议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陈性元，杨艳，任志宇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本书出售、求购地址：https://www.jiaokey.com/book/detail/11983077.html</w:t>
      </w:r>
    </w:p>
    <w:p>
      <w:r>
        <w:t>更多相关图书推荐：https://www.jiaokey.com</w:t>
      </w:r>
    </w:p>
    <w:p>
      <w:r>
        <w:t>陈性元，杨艳，任志宇 其他作品：https://www.jiaokey.com/tag/陈性元，杨艳，任志宇.html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关键词搜索：https://www.jiaokey.com/tag/网络安全通信协议.html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