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软件编档导论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软件编档导论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本书出售、求购地址：https://www.jiaokey.com/book/detail/11983072.html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关键词搜索：https://www.jiaokey.com/tag/软件编档导论.html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