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书名：车用油液基础及应用</w:t>
      </w:r>
    </w:p>
    <w:p>
      <w:r>
        <w:t>作者：熊云，王九，王崇强编著</w:t>
      </w:r>
    </w:p>
    <w:p>
      <w:r>
        <w:t>出版社：北京:中国石化出版社,2005.05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车用油液基础及应用 评论地址：https://www.jiaokey.com/book/detail/11983058.html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