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2008年国家司法考试新增考点·法条精讲与模测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2008年国家司法考试新增考点·法条精讲与模测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本书出售、求购地址：https://www.jiaokey.com/book/detail/11982984.html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关键词搜索：https://www.jiaokey.com/tag/2008年国家司法考试新增考点·法条精讲与模测.html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