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直言教育  亚洲第一位诺贝尔化学奖获得者福井谦一谈教育</w:t>
      </w:r>
    </w:p>
    <w:p>
      <w:r>
        <w:rPr>
          <w:rFonts w:ascii="宋体" w:hAnsi="宋体" w:eastAsia="宋体"/>
          <w:sz w:val="24"/>
        </w:rPr>
        <w:t>（日）福井谦一著；戚戈平，李晓武译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直言教育  亚洲第一位诺贝尔化学奖获得者福井谦一谈教育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（日）福井谦一著；戚戈平，李晓武译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本书出售、求购地址：https://www.jiaokey.com/book/detail/11982970.html</w:t>
      </w:r>
    </w:p>
    <w:p>
      <w:r>
        <w:t>更多相关图书推荐：https://www.jiaokey.com</w:t>
      </w:r>
    </w:p>
    <w:p>
      <w:r>
        <w:t>（日）福井谦一著；戚戈平，李晓武译 其他作品：https://www.jiaokey.com/tag/（日）福井谦一著；戚戈平，李晓武译.html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关键词搜索：https://www.jiaokey.com/tag/直言教育  亚洲第一位诺贝尔化学奖获得者福井谦一谈教育.html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