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阿尔勒的一年  凡·高与普罗旺斯</w:t>
      </w:r>
    </w:p>
    <w:p>
      <w:r>
        <w:rPr>
          <w:rFonts w:ascii="宋体" w:hAnsi="宋体" w:eastAsia="宋体"/>
          <w:sz w:val="24"/>
        </w:rPr>
        <w:t>汪佳佳文；王辰吉，严潇潇摄影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阿尔勒的一年  凡·高与普罗旺斯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汪佳佳文；王辰吉，严潇潇摄影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本书出售、求购地址：https://www.jiaokey.com/book/detail/11982961.html</w:t>
      </w:r>
    </w:p>
    <w:p>
      <w:r>
        <w:t>更多相关图书推荐：https://www.jiaokey.com</w:t>
      </w:r>
    </w:p>
    <w:p>
      <w:r>
        <w:t>汪佳佳文；王辰吉，严潇潇摄影 其他作品：https://www.jiaokey.com/tag/汪佳佳文；王辰吉，严潇潇摄影.html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关键词搜索：https://www.jiaokey.com/tag/阿尔勒的一年  凡·高与普罗旺斯.html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