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简捷钢笔建筑画  造型·透视·线条</w:t>
      </w:r>
    </w:p>
    <w:p>
      <w:r>
        <w:rPr>
          <w:rFonts w:ascii="宋体" w:hAnsi="宋体" w:eastAsia="宋体"/>
          <w:sz w:val="24"/>
        </w:rPr>
        <w:t>周显祖，黄雄著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简捷钢笔建筑画  造型·透视·线条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周显祖，黄雄著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本书出售、求购地址：https://www.jiaokey.com/book/detail/11982960.html</w:t>
      </w:r>
    </w:p>
    <w:p>
      <w:r>
        <w:t>更多相关图书推荐：https://www.jiaokey.com</w:t>
      </w:r>
    </w:p>
    <w:p>
      <w:r>
        <w:t>周显祖，黄雄著 其他作品：https://www.jiaokey.com/tag/周显祖，黄雄著.html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关键词搜索：https://www.jiaokey.com/tag/简捷钢笔建筑画  造型·透视·线条.html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