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高等教育的管理时尚</w:t>
      </w:r>
    </w:p>
    <w:p>
      <w:r>
        <w:rPr>
          <w:rFonts w:ascii="宋体" w:hAnsi="宋体" w:eastAsia="宋体"/>
          <w:sz w:val="24"/>
        </w:rPr>
        <w:t>（美）罗伯特·波恩鲍姆著；毛亚庆，樊平军，郝保伟译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高等教育的管理时尚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（美）罗伯特·波恩鲍姆著；毛亚庆，樊平军，郝保伟译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本书出售、求购地址：https://www.jiaokey.com/book/detail/11982954.html</w:t>
      </w:r>
    </w:p>
    <w:p>
      <w:r>
        <w:t>更多相关图书推荐：https://www.jiaokey.com</w:t>
      </w:r>
    </w:p>
    <w:p>
      <w:r>
        <w:t>（美）罗伯特·波恩鲍姆著；毛亚庆，樊平军，郝保伟译 其他作品：https://www.jiaokey.com/tag/（美）罗伯特·波恩鲍姆著；毛亚庆，樊平军，郝保伟译.html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关键词搜索：https://www.jiaokey.com/tag/高等教育的管理时尚.html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