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高等院校日语专业基础阶段日语教学大纲词例解析</w:t>
      </w:r>
    </w:p>
    <w:p>
      <w:r>
        <w:rPr>
          <w:rFonts w:ascii="宋体" w:hAnsi="宋体" w:eastAsia="宋体"/>
          <w:sz w:val="24"/>
        </w:rPr>
        <w:t>李平编著；夏金富，耿志雪，邵泽才副主编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高等院校日语专业基础阶段日语教学大纲词例解析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李平编著；夏金富，耿志雪，邵泽才副主编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本书出售、求购地址：https://www.jiaokey.com/book/detail/11982945.html</w:t>
      </w:r>
    </w:p>
    <w:p>
      <w:r>
        <w:t>更多相关图书推荐：https://www.jiaokey.com</w:t>
      </w:r>
    </w:p>
    <w:p>
      <w:r>
        <w:t>李平编著；夏金富，耿志雪，邵泽才副主编 其他作品：https://www.jiaokey.com/tag/李平编著；夏金富，耿志雪，邵泽才副主编.html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关键词搜索：https://www.jiaokey.com/tag/高等院校日语专业基础阶段日语教学大纲词例解析.html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