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书名：传播方法的演绎  当代展示设计理论与研究</w:t>
      </w:r>
    </w:p>
    <w:p>
      <w:r>
        <w:t>作者：钟山风著</w:t>
      </w:r>
    </w:p>
    <w:p>
      <w:r>
        <w:t>出版社：长沙：湖南美术出版社</w:t>
      </w:r>
    </w:p>
    <w:p>
      <w:r>
        <w:t>出版日期：2003.09</w:t>
      </w:r>
    </w:p>
    <w:p>
      <w:r>
        <w:t>总页数：138</w:t>
      </w:r>
    </w:p>
    <w:p>
      <w:r>
        <w:t>更多请访问教客网: www.jiaokey.com</w:t>
      </w:r>
    </w:p>
    <w:p>
      <w:r>
        <w:t>传播方法的演绎  当代展示设计理论与研究 评论地址：https://www.jiaokey.com/book/detail/11982937.html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