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开放条件下的新经济增长理论  跨国经济增长差异、跨国技术扩散与开放政策研究</w:t>
      </w:r>
    </w:p>
    <w:p>
      <w:r>
        <w:rPr>
          <w:rFonts w:ascii="宋体" w:hAnsi="宋体" w:eastAsia="宋体"/>
          <w:sz w:val="24"/>
        </w:rPr>
        <w:t>王劲松著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开放条件下的新经济增长理论  跨国经济增长差异、跨国技术扩散与开放政策研究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本书出售、求购地址：https://www.jiaokey.com/book/detail/11982908.html</w:t>
      </w:r>
    </w:p>
    <w:p>
      <w:r>
        <w:t>更多相关图书推荐：https://www.jiaokey.com</w:t>
      </w:r>
    </w:p>
    <w:p>
      <w:r>
        <w:t>王劲松著 其他作品：https://www.jiaokey.com/tag/王劲松著.html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关键词搜索：https://www.jiaokey.com/tag/开放条件下的新经济增长理论  跨国经济增长差异、跨国技术扩散与开放政策研究.html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