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中国股市传奇人物北大演讲录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中国股市传奇人物北大演讲录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本书出售、求购地址：https://www.jiaokey.com/book/detail/11982857.html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关键词搜索：https://www.jiaokey.com/tag/中国股市传奇人物北大演讲录.html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