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外国军队服饰大观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外国军队服饰大观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本书出售、求购地址：https://www.jiaokey.com/book/detail/11982854.html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关键词搜索：https://www.jiaokey.com/tag/外国军队服饰大观.html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