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外国著名军事院校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外国著名军事院校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本书出售、求购地址：https://www.jiaokey.com/book/detail/11982851.html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关键词搜索：https://www.jiaokey.com/tag/外国著名军事院校.html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