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建筑纹饰图典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建筑纹饰图典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本书出售、求购地址：https://www.jiaokey.com/book/detail/11982847.html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关键词搜索：https://www.jiaokey.com/tag/建筑纹饰图典.html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