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书名：生活的智慧：安德烈·莫洛亚超凡入圣集</w:t>
      </w:r>
    </w:p>
    <w:p>
      <w:r>
        <w:t>作者：（法）安德烈·莫洛亚著；傅雷等译</w:t>
      </w:r>
    </w:p>
    <w:p>
      <w:r>
        <w:t>出版社：天津：天津人民出版社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生活的智慧：安德烈·莫洛亚超凡入圣集 评论地址：https://www.jiaokey.com/book/detail/11982840.html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